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148F77"/>
          <w:sz w:val="22"/>
        </w:rPr>
        <w:t>AI 工程师进阶系列</w:t>
      </w:r>
    </w:p>
    <w:p>
      <w:pPr>
        <w:spacing w:before="120" w:after="120"/>
        <w:jc w:val="center"/>
      </w:pPr>
      <w:r>
        <w:rPr>
          <w:rFonts w:ascii="Arial" w:hAnsi="Arial" w:eastAsia="Arial" w:cs="Arial"/>
          <w:b/>
          <w:color w:val="1A5276"/>
          <w:sz w:val="60"/>
        </w:rPr>
        <w:t>专题六</w:t>
      </w:r>
    </w:p>
    <w:p>
      <w:pPr>
        <w:spacing w:before="120" w:after="120"/>
        <w:jc w:val="center"/>
      </w:pPr>
      <w:r>
        <w:rPr>
          <w:rFonts w:ascii="Arial" w:hAnsi="Arial" w:eastAsia="Arial" w:cs="Arial"/>
          <w:b/>
          <w:color w:val="2471A3"/>
          <w:sz w:val="36"/>
        </w:rPr>
        <w:t>Agent 工程深度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CCCCCC"/>
          <w:sz w:val="15"/>
        </w:rPr>
        <w:t>━━━━━━━━━━━━━━━━━━━━━━━━━━━━━━━━━━━━━━━━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5D6D7E"/>
          <w:sz w:val="18"/>
        </w:rPr>
        <w:t>Agent Loop · 架构模式 · 状态与记忆 · 多 Agent · 评测上线 · 踩坑判断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5D6D7E"/>
          <w:sz w:val="20"/>
        </w:rPr>
        <w:t>从理解 Agent 到设计生产级 Agent 系统</w:t>
      </w:r>
    </w:p>
    <w:p>
      <w:r>
        <w:br w:type="page"/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学前说明：为什么需要系统学习 Agent 工程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很多人学完了 RAG、Prompt 工程，甚至能用 LangChain 搭出一个"能跑的 Agent"，但到了真实项目就卡住了：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Agent 能完成演示任务，但到了生产环境频繁失控、死循环、越权调用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不知道什么时候该用 Agent，什么时候该用固定 Workflow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多 Agent 系统搭出来了，但成本是单 Agent 的 5 倍，质量还更差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Agent 出错后不知道是 Prompt 问题、工具问题、架构问题还是模型问题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看了很多开源 Agent 框架，不知道选哪个，更不知道怎么定制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这些问题的根源是：大多数资料只讲"Agent 是什么"和"怎么调用 API"，不讲"Agent 工程的底层机制、架构权衡、失败模式和生产约束"。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本专题的学习目标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学完这个专题，你应该能够：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用自己的话解释 Agent、Workflow、Copilot、RPA 的本质区别，能判断具体场景该用哪个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理解 Agent Loop 的执行机制，知道 ReAct、Plan-and-Execute、Reflection 各自的适用边界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独立设计单 Agent 和多 Agent 架构，能权衡复杂度、成本和质量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设计 Agent 的状态管理、记忆系统、中断恢复机制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评测 Agent 质量，建立从离线评测到在线监控的完整体系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识别真实项目中 Agent 失控的征兆，知道什么时候该简化架构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和现有知识的衔接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阶段三"AI 应用工程"只用一章概述了 Agent 架构，本专题把 Agent 讲透到生产级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你需要先掌握 Tool Use（阶段三）、RAG（阶段三）、Prompt 工程（阶段二）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本专题和《AI Agent 知识体系大全》互补：后者是参考手册，本专题是系统课程</w:t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第一章：Agent 的真实定义与边界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Agent 是 2024-2025 年 AI 工程领域最被滥用的词。很多产品把任何"能调用工具的 LLM 系统"都叫 Agent，但这不准确。理解 Agent 的真实定义和边界，是设计 Agent 系统的前提。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1.1 Agent vs Workflow vs Chatbot vs Copilot vs RPA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AI 工程师最常混淆的五个概念。它们的核心区别不是技术栈，而是"谁做决策"和"执行路径是否确定"。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类型</w:t>
            </w:r>
          </w:p>
        </w:tc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决策者</w:t>
            </w:r>
          </w:p>
        </w:tc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执行路径</w:t>
            </w:r>
          </w:p>
        </w:tc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典型场景</w:t>
            </w:r>
          </w:p>
        </w:tc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前端工程师类比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Workflow（工作流）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开发者预定义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完全确定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审批流程、数据 ETL、定时任务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Promise.then() 链，每一步固定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Chatbot（聊天机器人）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生成回复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无执行，只对话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客服问答、知识库问答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纯函数，输入→输出，无副作用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Copilot（副驾驶）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建议，人类确认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推荐，人类执行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代码补全、写作辅助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autocomplete，AI 提示，你选择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Agent（智能体）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自主决策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动态生成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数据分析、调研、复杂任务分解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async 递归调用，AI 决定下一步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RPA（机器人流程自动化）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脚本预定义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完全确定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表单填写、数据搬运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Puppeteer 脚本，每步固定</w:t>
            </w:r>
          </w:p>
        </w:tc>
      </w:tr>
    </w:tbl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Agent 的核心特征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Agent 有三个必要特征，缺一不可：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1. 自主决策（Autonomous Decision）</w:t>
      </w:r>
    </w:p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AI 根据当前状态和目标，自己决定下一步做什么，而不是按预定义流程执行。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2. 工具调用（Tool Use）</w:t>
      </w:r>
    </w:p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Agent 能调用外部工具（API、数据库、代码执行、文件读写）产生真实副作用，不只是生成文本。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3. 迭代循环（Iterative Loop）</w:t>
      </w:r>
    </w:p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Agent 执行"观察→思考→行动→观察"的循环，直到任务完成或达到终止条件，不是一次性执行。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如果只有 1 和 2，是 Copilot（AI 建议，人类确认）。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如果只有 2 和 3，是 Workflow（循环执行预定义任务）。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如果只有 1 和 3，是 Chatbot（多轮对话，但无真实副作用）。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前端工程师的类比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Workflow：固定流程</w:t>
        <w:br/>
        <w:t>async function approveWorkflow(docId) {</w:t>
        <w:br/>
        <w:t xml:space="preserve">  const doc = await fetchDoc(docId);        // 步骤1固定</w:t>
        <w:br/>
        <w:t xml:space="preserve">  const approval = await getApproval(doc);  // 步骤2固定</w:t>
        <w:br/>
        <w:t xml:space="preserve">  await notifyUser(doc, approval);          // 步骤3固定</w:t>
        <w:br/>
        <w:t xml:space="preserve">  return approval;                          // 流程结束</w:t>
        <w:br/>
        <w:t>}</w:t>
        <w:br/>
        <w:br/>
        <w:t>// Agent：AI 自主决策下一步</w:t>
        <w:br/>
        <w:t>async function agentLoop(goal, context) {</w:t>
        <w:br/>
        <w:t xml:space="preserve">  let steps = 0;</w:t>
        <w:br/>
        <w:t xml:space="preserve">  while (steps &lt; 10) {  // 最多10步，防止无限循环</w:t>
        <w:br/>
        <w:t xml:space="preserve">    // AI 观察当前状态，决定下一个 action</w:t>
        <w:br/>
        <w:t xml:space="preserve">    const decision = await ai.decide(goal, context);</w:t>
        <w:br/>
        <w:t xml:space="preserve">    </w:t>
        <w:br/>
        <w:t xml:space="preserve">    if (decision.type === 'finish') {</w:t>
        <w:br/>
        <w:t xml:space="preserve">      return decision.result;  // AI 认为任务完成</w:t>
        <w:br/>
        <w:t xml:space="preserve">    }</w:t>
        <w:br/>
        <w:t xml:space="preserve">    </w:t>
        <w:br/>
        <w:t xml:space="preserve">    // AI 决定调用某个工具</w:t>
        <w:br/>
        <w:t xml:space="preserve">    const toolResult = await callTool(decision.tool, decision.args);</w:t>
        <w:br/>
        <w:t xml:space="preserve">    context.push({ action: decision, result: toolResult });  // 观察结果</w:t>
        <w:br/>
        <w:t xml:space="preserve">    steps++;</w:t>
        <w:br/>
        <w:t xml:space="preserve">  }</w:t>
        <w:br/>
        <w:t xml:space="preserve">  throw new Error('Agent 超过最大步骤数');</w:t>
        <w:br/>
        <w:t>}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1.2 什么场景用 Agent 是错误选择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Agent 不是万能方案。很多场景用 Workflow 或 Copilot 就够了，强行用 Agent 反而引入不确定性、增加成本、降低可靠性。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场景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错误做法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正确做法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原因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表单验证+提交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让 Agent 自己判断何时提交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固定 Workflow，按步骤执行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流程确定，不需要 AI 决策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固定格式数据转换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让 Agent 决定如何转换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ETL 脚本 + 模板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规则明确，Agent 反而不稳定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审批流程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让 Agent 自己决定审批链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预定义审批规则 + 通知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合规要求流程可审计，不能让 AI 决策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定时报表生成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让 Agent 每天自己决定生成什么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定时任务 + 固定模板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需求不变时 Agent 是浪费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CRUD 操作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让 Agent 理解用户意图再增删改查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标准 REST API + 表单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没有歧义时不需要 AI 理解</w:t>
            </w:r>
          </w:p>
        </w:tc>
      </w:tr>
    </w:tbl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判断标准：三个信号说明你不需要 Agent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▸ 信号一：流程步骤和顺序完全确定。每次都执行同样的操作序列，没有"根据情况决定下一步"的需求。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▸ 信号二：没有模糊性需要 AI 理解。输入是结构化的，处理规则是明确的，不需要自然语言理解。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▸ 信号三：对一致性要求极高。金融交易、医疗记录、法律合同——不允许 AI 有概率性偏差。</w:t>
      </w:r>
    </w:p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记住：大多数问题用 Workflow 就能解决，少数问题需要 Copilot，只有极少数问题才真正需要 Agent。不要因为 Agent 是新技术就到处用。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1.3 Agent 能力成熟度分级（L0-L4）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不是所有 Agent 都一样"智能"。按自主程度、风险等级和人类参与程度，Agent 可以分五个等级。你的生产系统应该从 L1 起步，逐步演进。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等级</w:t>
            </w:r>
          </w:p>
        </w:tc>
        <w:tc>
          <w:tcPr>
            <w:tcW w:type="dxa" w:w="144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名称</w:t>
            </w:r>
          </w:p>
        </w:tc>
        <w:tc>
          <w:tcPr>
            <w:tcW w:type="dxa" w:w="144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自主程度</w:t>
            </w:r>
          </w:p>
        </w:tc>
        <w:tc>
          <w:tcPr>
            <w:tcW w:type="dxa" w:w="144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典型行为</w:t>
            </w:r>
          </w:p>
        </w:tc>
        <w:tc>
          <w:tcPr>
            <w:tcW w:type="dxa" w:w="144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人类参与</w:t>
            </w:r>
          </w:p>
        </w:tc>
        <w:tc>
          <w:tcPr>
            <w:tcW w:type="dxa" w:w="144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适用阶段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L0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固定流程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无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按预定义步骤执行，不做任何决策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全程控制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不是 Agent，是 Workflow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L1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建议者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低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给出建议，人类确认后执行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逐步确认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MVP 阶段，最安全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L2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执行者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中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自主执行低风险操作，高风险请求确认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高风险时介入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生产环境推荐起点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L3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自主者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高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自主完成整个任务，只在异常时请求帮助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异常时介入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成熟产品，有完善评测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L4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委托者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完全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自主运行，主动发现并解决新问题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事后审计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极少数场景，需要极高信任</w:t>
            </w:r>
          </w:p>
        </w:tc>
      </w:tr>
    </w:tbl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成熟度演进的工程条件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每个等级升级的前提条件</w:t>
        <w:br/>
        <w:t>const upgradeRequirements = {</w:t>
        <w:br/>
        <w:t xml:space="preserve">  L0_to_L1: {</w:t>
        <w:br/>
        <w:t xml:space="preserve">    需要: ['基础 Prompt 能生成合理建议'],</w:t>
        <w:br/>
        <w:t xml:space="preserve">    评测: ['建议采纳率 &gt; 60%'],</w:t>
        <w:br/>
        <w:t xml:space="preserve">  },</w:t>
        <w:br/>
        <w:t xml:space="preserve">  L1_to_L2: {</w:t>
        <w:br/>
        <w:t xml:space="preserve">    需要: ['工具调用准确率 &gt; 95%', '有回滚机制', '有审计日志'],</w:t>
        <w:br/>
        <w:t xml:space="preserve">    评测: ['离线评测覆盖 &gt; 200 条', '安全评测通过'],</w:t>
        <w:br/>
        <w:t xml:space="preserve">  },</w:t>
        <w:br/>
        <w:t xml:space="preserve">  L2_to_L3: {</w:t>
        <w:br/>
        <w:t xml:space="preserve">    需要: ['异常检测覆盖', '自动降级策略', '成本可控'],</w:t>
        <w:br/>
        <w:t xml:space="preserve">    评测: ['线上运行 &gt; 4 周无重大事故', '用户满意度 &gt; 80%'],</w:t>
        <w:br/>
        <w:t xml:space="preserve">  },</w:t>
        <w:br/>
        <w:t xml:space="preserve">  L3_to_L4: {</w:t>
        <w:br/>
        <w:t xml:space="preserve">    需要: ['Agent 能识别自身能力边界', '有完善的监控和告警'],</w:t>
        <w:br/>
        <w:t xml:space="preserve">    评测: ['红队测试通过', '长期稳定运行 &gt; 3 个月'],</w:t>
        <w:br/>
        <w:t xml:space="preserve">    警告: '大多数场景不需要到 L4，L2-L3 就够了',</w:t>
        <w:br/>
        <w:t xml:space="preserve">  },</w:t>
        <w:br/>
        <w:t>};</w:t>
      </w:r>
    </w:p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实践建议：先用 L1（建议确认）上线，收集数据后升级到 L2（自主+审批）。不要试图一步到 L4——即使技术上做得到，用户信任也需要时间建立。</w:t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第二章：Agent Loop 执行机制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Agent 的核心不是"有一个 LLM"，而是"有一个循环"。这个循环决定了 Agent 怎么观察、思考、行动和学习。理解 Agent Loop 的工程实现，是设计可靠 Agent 的基础。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2.1 感知-思考-行动-反馈的工程实现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不管用什么框架，所有 Agent 的执行都是这四个步骤的循环：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步骤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做什么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工程实现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前端类比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感知（Perceive）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获取当前状态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读取用户输入 + 工具返回 + 记忆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组件 props + context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思考（Think）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决定下一步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调用 LLM，获取 reasoning + 决策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useEffect 里的逻辑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行动（Act）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执行决策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调用工具 / 生成回复 / 修改状态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setState + 副作用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反馈（Observe）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观察行动结果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获取工具返回值，更新上下文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下一次 render 的 props</w:t>
            </w:r>
          </w:p>
        </w:tc>
      </w:tr>
    </w:tbl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最小 Agent Loop 实现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最小可运行的 Agent Loop</w:t>
        <w:br/>
        <w:t>interface AgentState {</w:t>
        <w:br/>
        <w:t xml:space="preserve">  goal: string;</w:t>
        <w:br/>
        <w:t xml:space="preserve">  history: Array&lt;{ role: string; content: string }&gt;;</w:t>
        <w:br/>
        <w:t xml:space="preserve">  toolResults: Array&lt;{ tool: string; result: unknown }&gt;;</w:t>
        <w:br/>
        <w:t xml:space="preserve">  steps: number;</w:t>
        <w:br/>
        <w:t>}</w:t>
        <w:br/>
        <w:br/>
        <w:t>interface AgentDecision {</w:t>
        <w:br/>
        <w:t xml:space="preserve">  type: 'tool_call' | 'respond' | 'finish';</w:t>
        <w:br/>
        <w:t xml:space="preserve">  tool?: string;</w:t>
        <w:br/>
        <w:t xml:space="preserve">  args?: Record&lt;string, unknown&gt;;</w:t>
        <w:br/>
        <w:t xml:space="preserve">  message?: string;</w:t>
        <w:br/>
        <w:t>}</w:t>
        <w:br/>
        <w:br/>
        <w:t>async function agentLoop(state: AgentState): Promise&lt;string&gt; {</w:t>
        <w:br/>
        <w:t xml:space="preserve">  const MAX_STEPS = 15;</w:t>
        <w:br/>
        <w:t xml:space="preserve">  </w:t>
        <w:br/>
        <w:t xml:space="preserve">  while (state.steps &lt; MAX_STEPS) {</w:t>
        <w:br/>
        <w:t xml:space="preserve">    // 1. 感知：构建当前上下文</w:t>
        <w:br/>
        <w:t xml:space="preserve">    const context = buildContext(state);</w:t>
        <w:br/>
        <w:t xml:space="preserve">    </w:t>
        <w:br/>
        <w:t xml:space="preserve">    // 2. 思考：让 AI 决定下一步</w:t>
        <w:br/>
        <w:t xml:space="preserve">    const decision: AgentDecision = await think(context);</w:t>
        <w:br/>
        <w:t xml:space="preserve">    </w:t>
        <w:br/>
        <w:t xml:space="preserve">    // 3. 行动：执行决策</w:t>
        <w:br/>
        <w:t xml:space="preserve">    if (decision.type === 'finish') {</w:t>
        <w:br/>
        <w:t xml:space="preserve">      return decision.message ?? '任务完成';</w:t>
        <w:br/>
        <w:t xml:space="preserve">    }</w:t>
        <w:br/>
        <w:t xml:space="preserve">    </w:t>
        <w:br/>
        <w:t xml:space="preserve">    if (decision.type === 'tool_call') {</w:t>
        <w:br/>
        <w:t xml:space="preserve">      // 执行工具调用</w:t>
        <w:br/>
        <w:t xml:space="preserve">      const result = await executeTool(decision.tool!, decision.args!);</w:t>
        <w:br/>
        <w:t xml:space="preserve">      </w:t>
        <w:br/>
        <w:t xml:space="preserve">      // 4. 反馈：把结果加入上下文</w:t>
        <w:br/>
        <w:t xml:space="preserve">      state.toolResults.push({ tool: decision.tool!, result });</w:t>
        <w:br/>
        <w:t xml:space="preserve">      state.history.push({</w:t>
        <w:br/>
        <w:t xml:space="preserve">        role: 'tool',</w:t>
        <w:br/>
        <w:t xml:space="preserve">        content: JSON.stringify({ tool: decision.tool, result }),</w:t>
        <w:br/>
        <w:t xml:space="preserve">      });</w:t>
        <w:br/>
        <w:t xml:space="preserve">    }</w:t>
        <w:br/>
        <w:t xml:space="preserve">    </w:t>
        <w:br/>
        <w:t xml:space="preserve">    if (decision.type === 'respond') {</w:t>
        <w:br/>
        <w:t xml:space="preserve">      state.history.push({ role: 'assistant', content: decision.message! });</w:t>
        <w:br/>
        <w:t xml:space="preserve">    }</w:t>
        <w:br/>
        <w:t xml:space="preserve">    </w:t>
        <w:br/>
        <w:t xml:space="preserve">    state.steps++;</w:t>
        <w:br/>
        <w:t xml:space="preserve">  }</w:t>
        <w:br/>
        <w:t xml:space="preserve">  </w:t>
        <w:br/>
        <w:t xml:space="preserve">  // 超过最大步骤数——这是重要的安全阀</w:t>
        <w:br/>
        <w:t xml:space="preserve">  return '任务未在限定步骤内完成，请检查目标描述';</w:t>
        <w:br/>
        <w:t>}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几个工程关键点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▸ MAX_STEPS 是必须的。没有步骤限制的 Agent 会无限循环，消耗大量 token。生产环境一般设置 10-20 步。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▸ 工具返回值必须序列化回上下文。AI 需要"看到"上一步的结果才能做下一步决策。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▸ 每一步都要记录。state.history 就是 Agent 的轨迹（trace），后续评测和调试全靠它。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▸ 终止条件要多元。不只是"AI 说完成了"，还有超时、超成本、异常中断等。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2.2 ReAct vs Plan-and-Execute vs Reflection 的取舍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Agent Loop 有三种主流的实现范式。它们不是互斥的，但适用场景差别很大。错误选择会让 Agent 要么太啰嗦，要么太鲁莽，要么死循环。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ReAct 范式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ReAct（Reasoning + Acting）让 AI 每一步都先"想"再"做"，然后观察结果再想下一步。这是最经典也最常用的范式。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ReAct 风格的 Prompt</w:t>
        <w:br/>
        <w:t>const reactPrompt = `</w:t>
        <w:br/>
        <w:t>你是一个数据分析 Agent。每一步必须按以下格式输出：</w:t>
        <w:br/>
        <w:br/>
        <w:t>Thought: [你的思考过程，分析当前状态和下一步要做什么]</w:t>
        <w:br/>
        <w:t>Action: [要调用的工具名]</w:t>
        <w:br/>
        <w:t>Action Input: [工具参数 JSON]</w:t>
        <w:br/>
        <w:br/>
        <w:t>工具执行后，你会收到 Observation:</w:t>
        <w:br/>
        <w:t>Observation: [工具返回结果]</w:t>
        <w:br/>
        <w:br/>
        <w:t>然后继续 Thought → Action → Observation 循环。</w:t>
        <w:br/>
        <w:t>直到能给出最终答案：</w:t>
        <w:br/>
        <w:br/>
        <w:t>Thought: 我已经有足够信息回答问题</w:t>
        <w:br/>
        <w:t>Final Answer: [最终回答]</w:t>
        <w:br/>
        <w:br/>
        <w:t>可用工具：</w:t>
        <w:br/>
        <w:t>- query_db(sql): 执行 SQL 查询</w:t>
        <w:br/>
        <w:t>- plot_chart(data, type): 生成图表</w:t>
        <w:br/>
        <w:t>`;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适用场景：单步决策清晰，每一步依赖上一步的结果。例如数据分析、调研类任务。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弱点：步骤太多时上下文膨胀，AI 容易忘记最初目标，偏离任务。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Plan-and-Execute 范式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先让 AI 一次性规划完整的执行计划，再按计划逐步执行。计划阶段和执行阶段分离。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Plan-and-Execute 实现</w:t>
        <w:br/>
        <w:t>async function planAndExecute(goal: string) {</w:t>
        <w:br/>
        <w:t xml:space="preserve">  // 阶段 1：规划（一次调用，输出完整计划）</w:t>
        <w:br/>
        <w:t xml:space="preserve">  const plan: Step[] = await ai.plan(goal);</w:t>
        <w:br/>
        <w:t xml:space="preserve">  // plan 示例：</w:t>
        <w:br/>
        <w:t xml:space="preserve">  // [</w:t>
        <w:br/>
        <w:t xml:space="preserve">  //   { step: 1, action: 'query_db', input: '取最近30天订单' },</w:t>
        <w:br/>
        <w:t xml:space="preserve">  //   { step: 2, action: 'analyze', input: '按地区聚合' },</w:t>
        <w:br/>
        <w:t xml:space="preserve">  //   { step: 3, action: 'plot_chart', input: '柱状图' }</w:t>
        <w:br/>
        <w:t xml:space="preserve">  // ]</w:t>
        <w:br/>
        <w:t xml:space="preserve">  </w:t>
        <w:br/>
        <w:t xml:space="preserve">  // 阶段 2：执行（按计划走，每步可重新规划）</w:t>
        <w:br/>
        <w:t xml:space="preserve">  const results = [];</w:t>
        <w:br/>
        <w:t xml:space="preserve">  for (const step of plan) {</w:t>
        <w:br/>
        <w:t xml:space="preserve">    try {</w:t>
        <w:br/>
        <w:t xml:space="preserve">      const result = await executeTool(step.action, step.input);</w:t>
        <w:br/>
        <w:t xml:space="preserve">      results.push(result);</w:t>
        <w:br/>
        <w:t xml:space="preserve">    } catch (err) {</w:t>
        <w:br/>
        <w:t xml:space="preserve">      // 失败时让 AI 重新规划剩余步骤</w:t>
        <w:br/>
        <w:t xml:space="preserve">      const remainingPlan = await ai.replan(goal, results, err);</w:t>
        <w:br/>
        <w:t xml:space="preserve">      // 替换剩余 plan</w:t>
        <w:br/>
        <w:t xml:space="preserve">      plan.splice(plan.indexOf(step), Infinity, ...remainingPlan);</w:t>
        <w:br/>
        <w:t xml:space="preserve">    }</w:t>
        <w:br/>
        <w:t xml:space="preserve">  }</w:t>
        <w:br/>
        <w:t xml:space="preserve">  </w:t>
        <w:br/>
        <w:t xml:space="preserve">  return ai.summarize(goal, results);</w:t>
        <w:br/>
        <w:t>}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适用场景：任务可以预先拆解，步骤之间相对独立。例如多步骤数据处理、批量任务。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弱点：现实中很多任务无法预先完整规划。中间步骤的结果可能完全改变后续计划。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Reflection 范式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AI 给出答案后，再让它（或另一个 AI）反思答案是否正确，发现问题后重新执行。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Reflection 实现</w:t>
        <w:br/>
        <w:t>async function withReflection(task: string) {</w:t>
        <w:br/>
        <w:t xml:space="preserve">  let answer = await ai.solve(task);</w:t>
        <w:br/>
        <w:t xml:space="preserve">  </w:t>
        <w:br/>
        <w:t xml:space="preserve">  for (let i = 0; i &lt; 3; i++) {  // 最多反思 3 次</w:t>
        <w:br/>
        <w:t xml:space="preserve">    const critique = await ai.criticize(task, answer);</w:t>
        <w:br/>
        <w:t xml:space="preserve">    </w:t>
        <w:br/>
        <w:t xml:space="preserve">    if (critique.satisfactory) {</w:t>
        <w:br/>
        <w:t xml:space="preserve">      return answer;  // 通过，返回</w:t>
        <w:br/>
        <w:t xml:space="preserve">    }</w:t>
        <w:br/>
        <w:t xml:space="preserve">    </w:t>
        <w:br/>
        <w:t xml:space="preserve">    // 根据批评修正答案</w:t>
        <w:br/>
        <w:t xml:space="preserve">    answer = await ai.refine(task, answer, critique.issues);</w:t>
        <w:br/>
        <w:t xml:space="preserve">  }</w:t>
        <w:br/>
        <w:t xml:space="preserve">  </w:t>
        <w:br/>
        <w:t xml:space="preserve">  return answer;</w:t>
        <w:br/>
        <w:t>}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适用场景：对答案质量要求高，对延迟容忍。例如代码审查、写作生成、研究报告。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弱点：成本翻倍甚至 3 倍。每次反思都要再调一次 LLM。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范式选择决策表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场景特征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推荐范式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理由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任务步骤未知，依赖中间结果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ReAct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动态决策，灵活适应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任务步骤明确，可预先规划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Plan-and-Execute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减少 LLM 调用，更可控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对质量要求高，可承受高成本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Reflection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通过迭代提升质量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复杂任务，混合需求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Plan + ReAct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先规划，每步用 ReAct 处理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关键决策（金融/医疗）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Plan + Reflection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规划 + 多轮自检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2.3 状态机视角下的 Agent 控制流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把 Agent 看作状态机，是设计可控、可调试 Agent 的关键。每一步都是状态转移，每个状态都有明确的入口、出口和边界。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用 LangGraph 风格的状态图描述 Agent</w:t>
        <w:br/>
        <w:t>import { StateGraph, END } from 'langgraph';</w:t>
        <w:br/>
        <w:br/>
        <w:t>type AgentState = {</w:t>
        <w:br/>
        <w:t xml:space="preserve">  goal: string;</w:t>
        <w:br/>
        <w:t xml:space="preserve">  context: any[];</w:t>
        <w:br/>
        <w:t xml:space="preserve">  toolCalls: any[];</w:t>
        <w:br/>
        <w:t xml:space="preserve">  result?: string;</w:t>
        <w:br/>
        <w:t>};</w:t>
        <w:br/>
        <w:br/>
        <w:t>// 定义节点（每个节点是一个状态）</w:t>
        <w:br/>
        <w:t>const graph = new StateGraph&lt;AgentState&gt;({</w:t>
        <w:br/>
        <w:t xml:space="preserve">  channels: { goal: null, context: null, toolCalls: null, result: null }</w:t>
        <w:br/>
        <w:t>});</w:t>
        <w:br/>
        <w:br/>
        <w:t>graph.addNode('plan', async (state) =&gt; {</w:t>
        <w:br/>
        <w:t xml:space="preserve">  const plan = await llm.plan(state.goal);</w:t>
        <w:br/>
        <w:t xml:space="preserve">  return { context: [...state.context, plan] };</w:t>
        <w:br/>
        <w:t>});</w:t>
        <w:br/>
        <w:br/>
        <w:t>graph.addNode('execute_tool', async (state) =&gt; {</w:t>
        <w:br/>
        <w:t xml:space="preserve">  const result = await callTool(state.context[state.context.length - 1]);</w:t>
        <w:br/>
        <w:t xml:space="preserve">  return { toolCalls: [...state.toolCalls, result] };</w:t>
        <w:br/>
        <w:t>});</w:t>
        <w:br/>
        <w:br/>
        <w:t>graph.addNode('reflect', async (state) =&gt; {</w:t>
        <w:br/>
        <w:t xml:space="preserve">  const reflection = await llm.reflect(state);</w:t>
        <w:br/>
        <w:t xml:space="preserve">  return { context: [...state.context, reflection] };</w:t>
        <w:br/>
        <w:t>});</w:t>
        <w:br/>
        <w:br/>
        <w:t>graph.addNode('respond', async (state) =&gt; {</w:t>
        <w:br/>
        <w:t xml:space="preserve">  return { result: await llm.summarize(state) };</w:t>
        <w:br/>
        <w:t>});</w:t>
        <w:br/>
        <w:br/>
        <w:t>// 定义状态转移（条件分支）</w:t>
        <w:br/>
        <w:t>graph.addEdge('__start__', 'plan');</w:t>
        <w:br/>
        <w:t>graph.addConditionalEdges('plan', (state) =&gt; {</w:t>
        <w:br/>
        <w:t xml:space="preserve">  // 根据计划决定下一步</w:t>
        <w:br/>
        <w:t xml:space="preserve">  return needsTool(state) ? 'execute_tool' : 'respond';</w:t>
        <w:br/>
        <w:t>});</w:t>
        <w:br/>
        <w:t>graph.addEdge('execute_tool', 'reflect');</w:t>
        <w:br/>
        <w:t>graph.addConditionalEdges('reflect', (state) =&gt; {</w:t>
        <w:br/>
        <w:t xml:space="preserve">  if (state.toolCalls.length &gt; 10) return 'respond';  // 防死循环</w:t>
        <w:br/>
        <w:t xml:space="preserve">  return needsMoreSteps(state) ? 'execute_tool' : 'respond';</w:t>
        <w:br/>
        <w:t>});</w:t>
        <w:br/>
        <w:t>graph.addEdge('respond', END);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状态机模式的工程价值：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每个状态节点可以独立测试，不需要跑整个 Agent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状态转移可视化，方便排查问题（"AI 在哪一步走错了"）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可以在任意状态加 checkpoint，支持中断和恢复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便于添加 human-in-the-loop（在关键状态前暂停等待审批）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2.4 中断、恢复、长任务执行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生产 Agent 必须能处理三种中断：用户主动取消、系统异常、长任务超时。中断后还要能从上次断点继续，不能从头重跑。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Checkpoint 机制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每完成一步保存 checkpoint</w:t>
        <w:br/>
        <w:t>interface Checkpoint {</w:t>
        <w:br/>
        <w:t xml:space="preserve">  runId: string;</w:t>
        <w:br/>
        <w:t xml:space="preserve">  step: number;</w:t>
        <w:br/>
        <w:t xml:space="preserve">  state: AgentState;</w:t>
        <w:br/>
        <w:t xml:space="preserve">  timestamp: number;</w:t>
        <w:br/>
        <w:t>}</w:t>
        <w:br/>
        <w:br/>
        <w:t>class AgentExecutor {</w:t>
        <w:br/>
        <w:t xml:space="preserve">  async execute(goal: string, runId: string) {</w:t>
        <w:br/>
        <w:t xml:space="preserve">    // 尝试从 checkpoint 恢复</w:t>
        <w:br/>
        <w:t xml:space="preserve">    let state = await this.loadCheckpoint(runId) ?? this.initState(goal);</w:t>
        <w:br/>
        <w:t xml:space="preserve">    </w:t>
        <w:br/>
        <w:t xml:space="preserve">    while (state.step &lt; MAX_STEPS) {</w:t>
        <w:br/>
        <w:t xml:space="preserve">      try {</w:t>
        <w:br/>
        <w:t xml:space="preserve">        // 执行一步</w:t>
        <w:br/>
        <w:t xml:space="preserve">        state = await this.runStep(state);</w:t>
        <w:br/>
        <w:t xml:space="preserve">        </w:t>
        <w:br/>
        <w:t xml:space="preserve">        // 关键：每步执行后立即持久化</w:t>
        <w:br/>
        <w:t xml:space="preserve">        await this.saveCheckpoint(runId, state);</w:t>
        <w:br/>
        <w:t xml:space="preserve">        </w:t>
        <w:br/>
        <w:t xml:space="preserve">        if (state.finished) return state.result;</w:t>
        <w:br/>
        <w:t xml:space="preserve">      } catch (err) {</w:t>
        <w:br/>
        <w:t xml:space="preserve">        if (this.isRetryable(err)) {</w:t>
        <w:br/>
        <w:t xml:space="preserve">          await sleep(2 ** state.retryCount * 1000);  // 指数退避</w:t>
        <w:br/>
        <w:t xml:space="preserve">          state.retryCount++;</w:t>
        <w:br/>
        <w:t xml:space="preserve">          continue;</w:t>
        <w:br/>
        <w:t xml:space="preserve">        }</w:t>
        <w:br/>
        <w:t xml:space="preserve">        // 不可恢复错误：保存状态后抛出</w:t>
        <w:br/>
        <w:t xml:space="preserve">        await this.saveError(runId, err);</w:t>
        <w:br/>
        <w:t xml:space="preserve">        throw err;</w:t>
        <w:br/>
        <w:t xml:space="preserve">      }</w:t>
        <w:br/>
        <w:t xml:space="preserve">    }</w:t>
        <w:br/>
        <w:t xml:space="preserve">  }</w:t>
        <w:br/>
        <w:t xml:space="preserve">  </w:t>
        <w:br/>
        <w:t xml:space="preserve">  async resume(runId: string) {</w:t>
        <w:br/>
        <w:t xml:space="preserve">    return this.execute(null, runId);  // 从 checkpoint 继续</w:t>
        <w:br/>
        <w:t xml:space="preserve">  }</w:t>
        <w:br/>
        <w:t>}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长任务的特殊处理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当 Agent 执行时间可能超过 30 秒（比如复杂调研、批量处理），不能用同步 HTTP 请求。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任务时长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架构选择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前端体验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&lt; 5 秒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同步 HTTP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直接等待返回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5-30 秒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SSE 流式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实时显示进度，连接保持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30 秒 - 5 分钟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任务队列 + WebSocket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提交后断开，完成后推送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&gt; 5 分钟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任务队列 + 邮件/通知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完全异步，结果通知</w:t>
            </w:r>
          </w:p>
        </w:tc>
      </w:tr>
    </w:tbl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前端工程师常踩的坑：把长任务 Agent 直接挂在 HTTP 请求上，结果遇到代理超时（Nginx 默认 60 秒）就断了。任务实际还在跑，但前端拿不到结果。</w:t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第三章：Agent 架构模式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不要一开始就上多 Agent。从单 Agent 起步，逐步演进到合适的架构。这一章讲五种主流架构模式，每种都有清晰的适用边界和判断标准。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3.1 单 Agent 架构（默认起点）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一个 Agent + 一组工具 + 一个 Loop。简单、可控、易调试。80% 的场景这就够了。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单 Agent 完整实现</w:t>
        <w:br/>
        <w:t>class SingleAgent {</w:t>
        <w:br/>
        <w:t xml:space="preserve">  private tools: Tool[];</w:t>
        <w:br/>
        <w:t xml:space="preserve">  private llm: LLMClient;</w:t>
        <w:br/>
        <w:t xml:space="preserve">  </w:t>
        <w:br/>
        <w:t xml:space="preserve">  async run(goal: string) {</w:t>
        <w:br/>
        <w:t xml:space="preserve">    let messages = [</w:t>
        <w:br/>
        <w:t xml:space="preserve">      { role: 'system', content: this.systemPrompt },</w:t>
        <w:br/>
        <w:t xml:space="preserve">      { role: 'user', content: goal }</w:t>
        <w:br/>
        <w:t xml:space="preserve">    ];</w:t>
        <w:br/>
        <w:t xml:space="preserve">    </w:t>
        <w:br/>
        <w:t xml:space="preserve">    for (let step = 0; step &lt; 15; step++) {</w:t>
        <w:br/>
        <w:t xml:space="preserve">      const response = await this.llm.chat({</w:t>
        <w:br/>
        <w:t xml:space="preserve">        messages,</w:t>
        <w:br/>
        <w:t xml:space="preserve">        tools: this.tools.map(t =&gt; t.schema),</w:t>
        <w:br/>
        <w:t xml:space="preserve">      });</w:t>
        <w:br/>
        <w:t xml:space="preserve">      </w:t>
        <w:br/>
        <w:t xml:space="preserve">      messages.push(response.message);</w:t>
        <w:br/>
        <w:t xml:space="preserve">      </w:t>
        <w:br/>
        <w:t xml:space="preserve">      // AI 选择不调用工具，认为任务完成</w:t>
        <w:br/>
        <w:t xml:space="preserve">      if (!response.toolCalls?.length) {</w:t>
        <w:br/>
        <w:t xml:space="preserve">        return response.message.content;</w:t>
        <w:br/>
        <w:t xml:space="preserve">      }</w:t>
        <w:br/>
        <w:t xml:space="preserve">      </w:t>
        <w:br/>
        <w:t xml:space="preserve">      // 执行工具调用（可能并行）</w:t>
        <w:br/>
        <w:t xml:space="preserve">      const toolResults = await Promise.all(</w:t>
        <w:br/>
        <w:t xml:space="preserve">        response.toolCalls.map(tc =&gt; this.executeTool(tc))</w:t>
        <w:br/>
        <w:t xml:space="preserve">      );</w:t>
        <w:br/>
        <w:t xml:space="preserve">      </w:t>
        <w:br/>
        <w:t xml:space="preserve">      // 把结果加入对话</w:t>
        <w:br/>
        <w:t xml:space="preserve">      for (const result of toolResults) {</w:t>
        <w:br/>
        <w:t xml:space="preserve">        messages.push({</w:t>
        <w:br/>
        <w:t xml:space="preserve">          role: 'tool',</w:t>
        <w:br/>
        <w:t xml:space="preserve">          tool_call_id: result.id,</w:t>
        <w:br/>
        <w:t xml:space="preserve">          content: JSON.stringify(result.output),</w:t>
        <w:br/>
        <w:t xml:space="preserve">        });</w:t>
        <w:br/>
        <w:t xml:space="preserve">      }</w:t>
        <w:br/>
        <w:t xml:space="preserve">    }</w:t>
        <w:br/>
        <w:t xml:space="preserve">    </w:t>
        <w:br/>
        <w:t xml:space="preserve">    throw new Error('Agent 超过最大步骤数');</w:t>
        <w:br/>
        <w:t xml:space="preserve">  }</w:t>
        <w:br/>
        <w:t>}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什么时候该升级到多 Agent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只有出现以下信号才考虑：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工具数量超过 20 个，单 Agent 选择困难（开始误用工具）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任务包含明显不同的子任务（分析 + 写作 + 翻译）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不同子任务需要不同 Prompt 风格或不同模型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需要并行处理多个子任务以缩短总时长</w:t>
      </w:r>
    </w:p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反模式：从一开始就拆成 5 个 Agent，每个 Agent 1-2 个工具。这只会让上下文传递成为新的复杂度来源，调试变得困难。先把单 Agent 优化到极致，再考虑拆分。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3.2 Router-Agent 架构（任务分流）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一个 Router Agent 负责判断任务类型，分发给专门的下游 Agent 或 Workflow。Router 本身不执行业务逻辑。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Router 模式实现</w:t>
        <w:br/>
        <w:t>class RouterAgent {</w:t>
        <w:br/>
        <w:t xml:space="preserve">  private subAgents = {</w:t>
        <w:br/>
        <w:t xml:space="preserve">    'data_analysis': new DataAnalysisAgent(),</w:t>
        <w:br/>
        <w:t xml:space="preserve">    'document_qa': new DocumentQAAgent(),</w:t>
        <w:br/>
        <w:t xml:space="preserve">    'code_review': new CodeReviewAgent(),</w:t>
        <w:br/>
        <w:t xml:space="preserve">    'general_chat': new ChatAgent(),</w:t>
        <w:br/>
        <w:t xml:space="preserve">  };</w:t>
        <w:br/>
        <w:t xml:space="preserve">  </w:t>
        <w:br/>
        <w:t xml:space="preserve">  async route(userMessage: string, context: any) {</w:t>
        <w:br/>
        <w:t xml:space="preserve">    // 1. 用便宜的小模型分类（Haiku 级别）</w:t>
        <w:br/>
        <w:t xml:space="preserve">    const intent = await this.classifyIntent(userMessage);</w:t>
        <w:br/>
        <w:t xml:space="preserve">    </w:t>
        <w:br/>
        <w:t xml:space="preserve">    // 2. 路由到对应的 Agent</w:t>
        <w:br/>
        <w:t xml:space="preserve">    const agent = this.subAgents[intent.type];</w:t>
        <w:br/>
        <w:t xml:space="preserve">    if (!agent) {</w:t>
        <w:br/>
        <w:t xml:space="preserve">      return this.subAgents.general_chat.run(userMessage);</w:t>
        <w:br/>
        <w:t xml:space="preserve">    }</w:t>
        <w:br/>
        <w:t xml:space="preserve">    </w:t>
        <w:br/>
        <w:t xml:space="preserve">    // 3. 委托执行（携带必要上下文）</w:t>
        <w:br/>
        <w:t xml:space="preserve">    return agent.run(userMessage, {</w:t>
        <w:br/>
        <w:t xml:space="preserve">      ...context,</w:t>
        <w:br/>
        <w:t xml:space="preserve">      intent,</w:t>
        <w:br/>
        <w:t xml:space="preserve">      confidence: intent.confidence,</w:t>
        <w:br/>
        <w:t xml:space="preserve">    });</w:t>
        <w:br/>
        <w:t xml:space="preserve">  }</w:t>
        <w:br/>
        <w:t xml:space="preserve">  </w:t>
        <w:br/>
        <w:t xml:space="preserve">  private async classifyIntent(message: string) {</w:t>
        <w:br/>
        <w:t xml:space="preserve">    // 用 Haiku 这种便宜模型分类，不用 Sonnet/Opus</w:t>
        <w:br/>
        <w:t xml:space="preserve">    return haiku.classify({</w:t>
        <w:br/>
        <w:t xml:space="preserve">      message,</w:t>
        <w:br/>
        <w:t xml:space="preserve">      options: ['data_analysis', 'document_qa', 'code_review', 'general_chat'],</w:t>
        <w:br/>
        <w:t xml:space="preserve">    });</w:t>
        <w:br/>
        <w:t xml:space="preserve">  }</w:t>
        <w:br/>
        <w:t>}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适用场景：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业务场景多样化（客服系统要处理订单、退款、咨询、投诉等不同类型）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不同任务对模型能力要求不同（简单问答用 Haiku，复杂分析用 Sonnet）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需要按业务线或用户类型隔离 Agent 配置</w:t>
      </w:r>
    </w:p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工程价值：分类这一步用便宜模型，能省 60-70% 成本。但要注意分类错误的兜底——如果 Router 分错了，下游 Agent 可能完全做不了用户想要的事。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3.3 Planner-Executor 架构（拆分推理与执行）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把"想"和"做"分开：Planner 负责拆解任务、生成计划；Executor 负责按计划执行。两者用不同模型、不同 Prompt、不同权限。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Planner-Executor 完整实现</w:t>
        <w:br/>
        <w:t>class PlannerExecutorAgent {</w:t>
        <w:br/>
        <w:t xml:space="preserve">  private planner: LLMClient;   // 用强推理模型（Sonnet/Opus）</w:t>
        <w:br/>
        <w:t xml:space="preserve">  private executor: LLMClient;  // 用快速模型（Haiku/Sonnet）</w:t>
        <w:br/>
        <w:t xml:space="preserve">  </w:t>
        <w:br/>
        <w:t xml:space="preserve">  async run(goal: string) {</w:t>
        <w:br/>
        <w:t xml:space="preserve">    // 阶段 1：规划</w:t>
        <w:br/>
        <w:t xml:space="preserve">    const plan = await this.planner.chat({</w:t>
        <w:br/>
        <w:t xml:space="preserve">      system: `你是任务规划师。把用户目标拆解为 3-8 个具体步骤。</w:t>
        <w:br/>
        <w:t>每步包含：step_id, description, tools_needed, depends_on。</w:t>
        <w:br/>
        <w:t>输出 JSON 格式。`,</w:t>
        <w:br/>
        <w:t xml:space="preserve">      user: goal,</w:t>
        <w:br/>
        <w:t xml:space="preserve">    });</w:t>
        <w:br/>
        <w:t xml:space="preserve">    </w:t>
        <w:br/>
        <w:t xml:space="preserve">    const steps: PlanStep[] = JSON.parse(plan.content);</w:t>
        <w:br/>
        <w:t xml:space="preserve">    </w:t>
        <w:br/>
        <w:t xml:space="preserve">    // 阶段 2：按依赖顺序执行</w:t>
        <w:br/>
        <w:t xml:space="preserve">    const completed = new Map&lt;string, any&gt;();</w:t>
        <w:br/>
        <w:t xml:space="preserve">    for (const step of this.topologicalSort(steps)) {</w:t>
        <w:br/>
        <w:t xml:space="preserve">      // 等待依赖完成</w:t>
        <w:br/>
        <w:t xml:space="preserve">      const deps = step.depends_on.map(id =&gt; completed.get(id));</w:t>
        <w:br/>
        <w:t xml:space="preserve">      </w:t>
        <w:br/>
        <w:t xml:space="preserve">      const result = await this.executor.chat({</w:t>
        <w:br/>
        <w:t xml:space="preserve">        system: `你是任务执行者。完成给定的具体任务。可用工具列表在下面。`,</w:t>
        <w:br/>
        <w:t xml:space="preserve">        user: `任务：${step.description}</w:t>
        <w:br/>
        <w:t>前置结果：${JSON.stringify(deps)}`,</w:t>
        <w:br/>
        <w:t xml:space="preserve">        tools: step.tools_needed,</w:t>
        <w:br/>
        <w:t xml:space="preserve">      });</w:t>
        <w:br/>
        <w:t xml:space="preserve">      </w:t>
        <w:br/>
        <w:t xml:space="preserve">      completed.set(step.step_id, result);</w:t>
        <w:br/>
        <w:t xml:space="preserve">    }</w:t>
        <w:br/>
        <w:t xml:space="preserve">    </w:t>
        <w:br/>
        <w:t xml:space="preserve">    // 阶段 3：汇总</w:t>
        <w:br/>
        <w:t xml:space="preserve">    return this.planner.chat({</w:t>
        <w:br/>
        <w:t xml:space="preserve">      system: `汇总所有步骤结果，给出最终回答。`,</w:t>
        <w:br/>
        <w:t xml:space="preserve">      user: JSON.stringify(Object.fromEntries(completed)),</w:t>
        <w:br/>
        <w:t xml:space="preserve">    });</w:t>
        <w:br/>
        <w:t xml:space="preserve">  }</w:t>
        <w:br/>
        <w:t>}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核心优势：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Planner 可以用贵但强的模型（只调一次），Executor 用便宜的模型（调多次）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Executor 的权限可以限制得很窄——只能使用当前步骤指定的工具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计划可以展示给用户确认后再执行（human-in-the-loop）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核心风险：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计划漂移：执行到一半发现计划不对，但 Executor 没有权限修改计划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解法：允许 Executor 在失败时触发"重新规划"，但限制重新规划次数（最多 2 次）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3.4 Supervisor-Worker 架构（多 Agent 协作）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一个 Supervisor 管理多个 Worker Agent。Supervisor 分配任务、监控进度、合并结果。Worker 只负责执行分配到的子任务。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Supervisor-Worker 实现</w:t>
        <w:br/>
        <w:t>class SupervisorAgent {</w:t>
        <w:br/>
        <w:t xml:space="preserve">  private workers = {</w:t>
        <w:br/>
        <w:t xml:space="preserve">    researcher: new ResearchWorker(),      // 负责搜索和阅读</w:t>
        <w:br/>
        <w:t xml:space="preserve">    writer: new WriterWorker(),            // 负责撰写</w:t>
        <w:br/>
        <w:t xml:space="preserve">    reviewer: new ReviewerWorker(),        // 负责审核质量</w:t>
        <w:br/>
        <w:t xml:space="preserve">  };</w:t>
        <w:br/>
        <w:t xml:space="preserve">  </w:t>
        <w:br/>
        <w:t xml:space="preserve">  async run(goal: string) {</w:t>
        <w:br/>
        <w:t xml:space="preserve">    // Supervisor 分析任务，分配子任务给 Worker</w:t>
        <w:br/>
        <w:t xml:space="preserve">    const assignments = await this.llm.chat({</w:t>
        <w:br/>
        <w:t xml:space="preserve">      system: `你是 Supervisor，把任务分配给合适的 Worker。</w:t>
        <w:br/>
        <w:t>可用 Worker：</w:t>
        <w:br/>
        <w:t>- researcher：搜索信息、阅读文档、整理引用</w:t>
        <w:br/>
        <w:t>- writer：根据材料撰写内容、翻译、改写</w:t>
        <w:br/>
        <w:t>- reviewer：审核质量、检查事实、评估是否达标</w:t>
        <w:br/>
        <w:t>输出分配计划 JSON。`,</w:t>
        <w:br/>
        <w:t xml:space="preserve">      user: goal,</w:t>
        <w:br/>
        <w:t xml:space="preserve">    });</w:t>
        <w:br/>
        <w:t xml:space="preserve">    </w:t>
        <w:br/>
        <w:t xml:space="preserve">    // 按计划执行</w:t>
        <w:br/>
        <w:t xml:space="preserve">    let context = {};</w:t>
        <w:br/>
        <w:t xml:space="preserve">    for (const task of assignments) {</w:t>
        <w:br/>
        <w:t xml:space="preserve">      const worker = this.workers[task.worker];</w:t>
        <w:br/>
        <w:t xml:space="preserve">      const result = await worker.execute(task.subtask, context);</w:t>
        <w:br/>
        <w:t xml:space="preserve">      context[task.id] = result;</w:t>
        <w:br/>
        <w:t xml:space="preserve">      </w:t>
        <w:br/>
        <w:t xml:space="preserve">      // Supervisor 检查中间结果</w:t>
        <w:br/>
        <w:t xml:space="preserve">      const check = await this.qualityCheck(result, task);</w:t>
        <w:br/>
        <w:t xml:space="preserve">      if (!check.pass) {</w:t>
        <w:br/>
        <w:t xml:space="preserve">        // 重新分配或请求修改</w:t>
        <w:br/>
        <w:t xml:space="preserve">        const revised = await worker.revise(result, check.feedback);</w:t>
        <w:br/>
        <w:t xml:space="preserve">        context[task.id] = revised;</w:t>
        <w:br/>
        <w:t xml:space="preserve">      }</w:t>
        <w:br/>
        <w:t xml:space="preserve">    }</w:t>
        <w:br/>
        <w:t xml:space="preserve">    </w:t>
        <w:br/>
        <w:t xml:space="preserve">    return context;</w:t>
        <w:br/>
        <w:t xml:space="preserve">  }</w:t>
        <w:br/>
        <w:t>}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适用场景：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任务涉及多个明确的角色（研究员、写手、审核员）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需要迭代：一个 Worker 的输出被另一个 Worker 评审后修改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子任务之间有依赖关系，需要编排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风险与注意事项：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Supervisor 本身也是 LLM 调用，它的判断也可能出错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上下文在 Worker 之间传递会快速膨胀——只传必要摘要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调试复杂度指数级增加：一个 Bug 可能是 Supervisor 分配错误、Worker 执行错误、或传递上下文丢失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3.5 Workflow-Agent 混合架构（生产推荐）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真正上生产的系统很少是纯 Agent。推荐做法：确定性的部分用 Workflow（固定流程），不确定性的部分用 Agent（AI 决策），两者混合。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混合架构：客服系统实战</w:t>
        <w:br/>
        <w:t>class CustomerServiceSystem {</w:t>
        <w:br/>
        <w:t xml:space="preserve">  async handleRequest(userId: string, message: string) {</w:t>
        <w:br/>
        <w:t xml:space="preserve">    // ===== Workflow 部分（确定性，可审计） =====</w:t>
        <w:br/>
        <w:t xml:space="preserve">    // 1. 身份验证和权限检查（固定流程）</w:t>
        <w:br/>
        <w:t xml:space="preserve">    const user = await this.authService.verify(userId);</w:t>
        <w:br/>
        <w:t xml:space="preserve">    if (!user) return { error: 'unauthorized' };</w:t>
        <w:br/>
        <w:t xml:space="preserve">    </w:t>
        <w:br/>
        <w:t xml:space="preserve">    // 2. 内容安全过滤（固定规则）</w:t>
        <w:br/>
        <w:t xml:space="preserve">    const safety = await this.safetyFilter.check(message);</w:t>
        <w:br/>
        <w:t xml:space="preserve">    if (safety.blocked) return { error: 'content_blocked' };</w:t>
        <w:br/>
        <w:t xml:space="preserve">    </w:t>
        <w:br/>
        <w:t xml:space="preserve">    // 3. 加载对话历史（固定流程）</w:t>
        <w:br/>
        <w:t xml:space="preserve">    const history = await this.memoryStore.getRecent(userId, 10);</w:t>
        <w:br/>
        <w:t xml:space="preserve">    </w:t>
        <w:br/>
        <w:t xml:space="preserve">    // ===== Agent 部分（AI 决策） =====</w:t>
        <w:br/>
        <w:t xml:space="preserve">    // 4. 意图理解 + 动态处理（需要 AI 判断）</w:t>
        <w:br/>
        <w:t xml:space="preserve">    const agentResult = await this.csAgent.run({</w:t>
        <w:br/>
        <w:t xml:space="preserve">      message,</w:t>
        <w:br/>
        <w:t xml:space="preserve">      user,</w:t>
        <w:br/>
        <w:t xml:space="preserve">      history,</w:t>
        <w:br/>
        <w:t xml:space="preserve">      tools: this.getToolsForTier(user.tier),  // 按用户等级开放不同工具</w:t>
        <w:br/>
        <w:t xml:space="preserve">    });</w:t>
        <w:br/>
        <w:t xml:space="preserve">    </w:t>
        <w:br/>
        <w:t xml:space="preserve">    // ===== Workflow 部分（确定性，保障安全） =====</w:t>
        <w:br/>
        <w:t xml:space="preserve">    // 5. 输出过滤（固定规则，不允许 AI 绕过）</w:t>
        <w:br/>
        <w:t xml:space="preserve">    const filtered = await this.outputFilter.sanitize(agentResult);</w:t>
        <w:br/>
        <w:t xml:space="preserve">    </w:t>
        <w:br/>
        <w:t xml:space="preserve">    // 6. 审计记录（固定流程）</w:t>
        <w:br/>
        <w:t xml:space="preserve">    await this.audit.log({ userId, message, result: filtered });</w:t>
        <w:br/>
        <w:t xml:space="preserve">    </w:t>
        <w:br/>
        <w:t xml:space="preserve">    // 7. 保存对话（固定流程）</w:t>
        <w:br/>
        <w:t xml:space="preserve">    await this.memoryStore.save(userId, message, filtered.content);</w:t>
        <w:br/>
        <w:t xml:space="preserve">    </w:t>
        <w:br/>
        <w:t xml:space="preserve">    return filtered;</w:t>
        <w:br/>
        <w:t xml:space="preserve">  }</w:t>
        <w:br/>
        <w:t>}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混合架构的黄金原则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▸ 安全性相关的操作必须用 Workflow：身份验证、权限检查、内容过滤、审计日志。不能让 AI 决定"是否跳过"。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▸ 需要 AI 理解的部分用 Agent：意图识别、上下文理解、动态工具选择、自然语言生成。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▸ Agent 的输出必须经过 Workflow 校验：AI 生成的回复也要过安全过滤，AI 选择的工具调用也要经过权限检查。</w:t>
      </w:r>
    </w:p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类比前端：混合架构就像 React 里的 Server Components + Client Components 混用。确定性的数据加载用 Server，需要交互的用 Client。Agent 系统也一样：确定性的流程走 Workflow，需要智能判断的走 Agent。</w:t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第四章：Agent 状态与记忆工程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一个能用的 Agent 必须能记住上下文。但"记住"有四个不同层次：当前对话、用户偏好、领域知识、操作技能。混在一起处理，会让 Agent 要么忘事，要么冗余信息淹没决策。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4.1 短期上下文 vs 长期记忆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Agent 的"记忆"不是一个东西，而是四种不同的存储和检索机制。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类型</w:t>
            </w:r>
          </w:p>
        </w:tc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存储位置</w:t>
            </w:r>
          </w:p>
        </w:tc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生命周期</w:t>
            </w:r>
          </w:p>
        </w:tc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内容</w:t>
            </w:r>
          </w:p>
        </w:tc>
        <w:tc>
          <w:tcPr>
            <w:tcW w:type="dxa" w:w="1728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前端类比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短期工作记忆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LLM 上下文窗口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本次 Loop 内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当前对话、工具结果、临时推理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useState（本次渲染）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会话记忆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Redis / 数据库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本次会话内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本轮对话历史、用户当前状态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sessionStorage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长期偏好记忆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向量库 + 用户表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永久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用户偏好、历史选择、画像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localStorage + 数据库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知识记忆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RAG 知识库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永久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领域知识、文档、FAQ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后端 API 数据</w:t>
            </w:r>
          </w:p>
        </w:tc>
      </w:tr>
    </w:tbl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混淆四种记忆的真实代价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反模式：把所有"记忆"都塞进 system prompt</w:t>
        <w:br/>
        <w:t>const badSystemPrompt = `</w:t>
        <w:br/>
        <w:t>你是客服。</w:t>
        <w:br/>
        <w:t>用户偏好：${JSON.stringify(allUserPreferences)}  // 几百条</w:t>
        <w:br/>
        <w:t>最近对话：${JSON.stringify(allChatHistory)}      // 几千条</w:t>
        <w:br/>
        <w:t>公司政策：${policyDoc}                            // 几万字</w:t>
        <w:br/>
        <w:t>FAQ：${faqDoc}                                   // 几万字</w:t>
        <w:br/>
        <w:t>请回答用户问题。</w:t>
        <w:br/>
        <w:t>`;</w:t>
        <w:br/>
        <w:t>// 结果：</w:t>
        <w:br/>
        <w:t>// 1. token 爆炸，单次调用 5 美金</w:t>
        <w:br/>
        <w:t>// 2. Lost in the middle，模型注意力分散</w:t>
        <w:br/>
        <w:t>// 3. 修改任何一处都要重发整个 prompt（缓存失效）</w:t>
        <w:br/>
        <w:br/>
        <w:t>// 正确做法：分层处理</w:t>
        <w:br/>
        <w:t>const goodAgent = {</w:t>
        <w:br/>
        <w:t xml:space="preserve">  systemPrompt: '你是客服...',  // 短小精悍，不变化</w:t>
        <w:br/>
        <w:t xml:space="preserve">  shortTerm: messages,           // 本轮对话</w:t>
        <w:br/>
        <w:t xml:space="preserve">  toolCall: 'getUserPreferences(userId)',  // 用工具按需查询</w:t>
        <w:br/>
        <w:t xml:space="preserve">  rag: 'searchPolicy(query)',    // RAG 按需检索</w:t>
        <w:br/>
        <w:t>};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4.2 状态持久化（run_id、session_id、checkpoint）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生产 Agent 必须有完整的 ID 体系。一个用户请求会触发多次 LLM 调用、多次工具调用，所有这些都要能关联到同一个执行链。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Agent 的 ID 体系</w:t>
        <w:br/>
        <w:t>interface AgentRun {</w:t>
        <w:br/>
        <w:t xml:space="preserve">  // 用户级别</w:t>
        <w:br/>
        <w:t xml:space="preserve">  userId: string;          // 用户标识</w:t>
        <w:br/>
        <w:t xml:space="preserve">  tenantId: string;        // 租户标识（多租户系统必须）</w:t>
        <w:br/>
        <w:t xml:space="preserve">  </w:t>
        <w:br/>
        <w:t xml:space="preserve">  // 会话级别</w:t>
        <w:br/>
        <w:t xml:space="preserve">  sessionId: string;       // 一次对话会话</w:t>
        <w:br/>
        <w:t xml:space="preserve">  </w:t>
        <w:br/>
        <w:t xml:space="preserve">  // 执行级别</w:t>
        <w:br/>
        <w:t xml:space="preserve">  runId: string;           // 单次 Agent 运行（用户一次请求）</w:t>
        <w:br/>
        <w:t xml:space="preserve">  parentRunId?: string;    // 父运行（多 Agent 嵌套时）</w:t>
        <w:br/>
        <w:t xml:space="preserve">  </w:t>
        <w:br/>
        <w:t xml:space="preserve">  // 步骤级别</w:t>
        <w:br/>
        <w:t xml:space="preserve">  stepId: string;          // 单步操作（工具调用或 LLM 调用）</w:t>
        <w:br/>
        <w:t xml:space="preserve">  </w:t>
        <w:br/>
        <w:t xml:space="preserve">  // 时间和版本</w:t>
        <w:br/>
        <w:t xml:space="preserve">  startedAt: number;</w:t>
        <w:br/>
        <w:t xml:space="preserve">  promptVersion: string;   // 用了哪个版本的 prompt</w:t>
        <w:br/>
        <w:t xml:space="preserve">  toolsVersion: string;    // 用了哪个版本的工具集</w:t>
        <w:br/>
        <w:t xml:space="preserve">  modelVersion: string;    // 用了哪个版本的模型</w:t>
        <w:br/>
        <w:t>}</w:t>
        <w:br/>
        <w:br/>
        <w:t>// 实现 checkpoint</w:t>
        <w:br/>
        <w:t>class CheckpointStore {</w:t>
        <w:br/>
        <w:t xml:space="preserve">  async save(runId: string, state: AgentState) {</w:t>
        <w:br/>
        <w:t xml:space="preserve">    await this.kv.set(`checkpoint:${runId}`, {</w:t>
        <w:br/>
        <w:t xml:space="preserve">      state,</w:t>
        <w:br/>
        <w:t xml:space="preserve">      step: state.steps,</w:t>
        <w:br/>
        <w:t xml:space="preserve">      savedAt: Date.now(),</w:t>
        <w:br/>
        <w:t xml:space="preserve">    }, { ttl: 3600 });  // 1 小时过期</w:t>
        <w:br/>
        <w:t xml:space="preserve">  }</w:t>
        <w:br/>
        <w:t xml:space="preserve">  </w:t>
        <w:br/>
        <w:t xml:space="preserve">  async resume(runId: string): Promise&lt;AgentState | null&gt; {</w:t>
        <w:br/>
        <w:t xml:space="preserve">    return this.kv.get(`checkpoint:${runId}`);</w:t>
        <w:br/>
        <w:t xml:space="preserve">  }</w:t>
        <w:br/>
        <w:t xml:space="preserve">  </w:t>
        <w:br/>
        <w:t xml:space="preserve">  async clear(runId: string) {</w:t>
        <w:br/>
        <w:t xml:space="preserve">    await this.kv.delete(`checkpoint:${runId}`);</w:t>
        <w:br/>
        <w:t xml:space="preserve">  }</w:t>
        <w:br/>
        <w:t>}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为什么这套 ID 体系必不可少：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调试：用户报告"昨天 3 点的问题没解决"，你能精确定位到那次 runId 的所有日志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回放：把某个 runId 的输入重跑一遍，验证修改后是否正确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审计：合规要求查"某用户某时间的所有 AI 决策"，按 userId + 时间过滤即可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成本归因：算"租户 A 这个月花了多少 token"，按 tenantId 聚合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4.3 记忆压缩、衰减与召回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长期跑下来的 Agent，记忆会越来越多。如果不做压缩和衰减，要么 RAG 检索质量下降，要么成本失控。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记忆压缩策略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当对话历史超过阈值时压缩</w:t>
        <w:br/>
        <w:t>async function compressMemory(history: Message[], threshold = 20) {</w:t>
        <w:br/>
        <w:t xml:space="preserve">  if (history.length &lt; threshold) return history;</w:t>
        <w:br/>
        <w:t xml:space="preserve">  </w:t>
        <w:br/>
        <w:t xml:space="preserve">  // 保留最近 5 轮原文</w:t>
        <w:br/>
        <w:t xml:space="preserve">  const recent = history.slice(-5);</w:t>
        <w:br/>
        <w:t xml:space="preserve">  </w:t>
        <w:br/>
        <w:t xml:space="preserve">  // 之前的内容用 AI 总结</w:t>
        <w:br/>
        <w:t xml:space="preserve">  const old = history.slice(0, -5);</w:t>
        <w:br/>
        <w:t xml:space="preserve">  const summary = await llm.summarize({</w:t>
        <w:br/>
        <w:t xml:space="preserve">    messages: old,</w:t>
        <w:br/>
        <w:t xml:space="preserve">    instruction: `用 200 字以内总结这段对话。</w:t>
        <w:br/>
        <w:t>保留：用户提到的关键信息、已确认的事实、未解决的问题。</w:t>
        <w:br/>
        <w:t>丢弃：寒暄、重复信息、已完成的步骤细节。`,</w:t>
        <w:br/>
        <w:t xml:space="preserve">  });</w:t>
        <w:br/>
        <w:t xml:space="preserve">  </w:t>
        <w:br/>
        <w:t xml:space="preserve">  return [</w:t>
        <w:br/>
        <w:t xml:space="preserve">    { role: 'system', content: `[历史摘要] ${summary}` },</w:t>
        <w:br/>
        <w:t xml:space="preserve">    ...recent,</w:t>
        <w:br/>
        <w:t xml:space="preserve">  ];</w:t>
        <w:br/>
        <w:t>}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记忆衰减（Forgetting）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长期记忆不能只增不减。否则三个月后的偏好可能不准确，或者用户已经改主意了。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衰减策略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机制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适用场景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时间衰减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记忆按时间打分，旧记忆权重降低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用户偏好（口味会变）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访问衰减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长期不被检索的记忆降权或删除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通用知识（不再相关）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冲突覆盖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新事实覆盖旧事实，但保留时间戳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用户基本信息（地址变更）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冷热分层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热数据高速存储，冷数据归档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聊天历史</w:t>
            </w:r>
          </w:p>
        </w:tc>
      </w:tr>
    </w:tbl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召回策略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不要每次都做完整 RAG。Agent 的记忆召回应该是分层的、按需的。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分层召回</w:t>
        <w:br/>
        <w:t>async function recallMemory(userId: string, query: string) {</w:t>
        <w:br/>
        <w:t xml:space="preserve">  // 第 1 层：用户基本信息（缓存，O(1) 取出）</w:t>
        <w:br/>
        <w:t xml:space="preserve">  const profile = await cache.get(`profile:${userId}`);</w:t>
        <w:br/>
        <w:t xml:space="preserve">  </w:t>
        <w:br/>
        <w:t xml:space="preserve">  // 第 2 层：高频偏好（按 key 直接查）</w:t>
        <w:br/>
        <w:t xml:space="preserve">  const preferences = await db.query(</w:t>
        <w:br/>
        <w:t xml:space="preserve">    'SELECT * FROM user_preferences WHERE user_id = $1 AND priority &gt; 0.7',</w:t>
        <w:br/>
        <w:t xml:space="preserve">    [userId]</w:t>
        <w:br/>
        <w:t xml:space="preserve">  );</w:t>
        <w:br/>
        <w:t xml:space="preserve">  </w:t>
        <w:br/>
        <w:t xml:space="preserve">  // 第 3 层：相关历史对话（向量检索）</w:t>
        <w:br/>
        <w:t xml:space="preserve">  const relevantHistory = await vectorDB.search({</w:t>
        <w:br/>
        <w:t xml:space="preserve">    query,</w:t>
        <w:br/>
        <w:t xml:space="preserve">    filter: { userId },</w:t>
        <w:br/>
        <w:t xml:space="preserve">    topK: 3,</w:t>
        <w:br/>
        <w:t xml:space="preserve">  });</w:t>
        <w:br/>
        <w:t xml:space="preserve">  </w:t>
        <w:br/>
        <w:t xml:space="preserve">  // 第 4 层：领域知识 RAG（按需）</w:t>
        <w:br/>
        <w:t xml:space="preserve">  // 只有当 query 表明需要业务知识时才查</w:t>
        <w:br/>
        <w:t xml:space="preserve">  const needsKnowledge = await classifyNeedsRAG(query);</w:t>
        <w:br/>
        <w:t xml:space="preserve">  const knowledge = needsKnowledge </w:t>
        <w:br/>
        <w:t xml:space="preserve">    ? await knowledgeRAG.search(query, 3)</w:t>
        <w:br/>
        <w:t xml:space="preserve">    : [];</w:t>
        <w:br/>
        <w:t xml:space="preserve">  </w:t>
        <w:br/>
        <w:t xml:space="preserve">  return { profile, preferences, relevantHistory, knowledge };</w:t>
        <w:br/>
        <w:t>}</w:t>
      </w:r>
    </w:p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工程经验：记忆系统的复杂度直接决定 Agent 的可维护性。简单产品用"会话历史 + 一张用户偏好表"就够了。复杂场景才需要完整的记忆栈。不要一开始就上四层记忆。</w:t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第五章：Agent 评测与上线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Agent 不是"跑通了就能上线"。一个演示 Agent 和一个生产 Agent 之间差的是：系统性评测。你必须能回答——Agent 有多好、在哪些场景会失败、修改了之后有没有变差。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5.1 评测指标体系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Agent 评测不能只看"答案对不对"。一个正确答案如果过程中越权调用了危险工具、花了 10 倍成本、循环了 8 步才完成，那它其实不合格。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维度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指标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含义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目标值参考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任务结果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Task Success Rate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任务是否完成了用户目标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&gt; 85%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工具调用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Tool Call Accuracy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是否在正确时机用正确参数调用正确工具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&gt; 95%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轨迹质量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无效步骤率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执行过程中有多少步是浪费的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&lt; 15%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轨迹质量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循环率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Agent 重复相同行为的比例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&lt; 5%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成本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单任务 token 消耗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每完成一个任务的平均 token 用量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&lt; 预算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延迟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端到端延迟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从用户提问到最终回答的总时长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&lt; 15s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安全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越权调用率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调用了不该调用的工具或访问了不该访问的数据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0%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安全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注入成功率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红队攻击（prompt injection）成功比例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&lt; 2%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5.2 离线评测 + 影子流量 + A/B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完整的评测链路有三层，每一层解决不同的问题。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第一层：离线评测（上线前）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离线评测框架</w:t>
        <w:br/>
        <w:t>interface TestCase {</w:t>
        <w:br/>
        <w:t xml:space="preserve">  id: string;</w:t>
        <w:br/>
        <w:t xml:space="preserve">  category: 'normal' | 'edge' | 'security';</w:t>
        <w:br/>
        <w:t xml:space="preserve">  input: string;</w:t>
        <w:br/>
        <w:t xml:space="preserve">  expectedBehavior: {</w:t>
        <w:br/>
        <w:t xml:space="preserve">    shouldCallTools?: string[];        // 应该调用哪些工具</w:t>
        <w:br/>
        <w:t xml:space="preserve">    shouldNotCallTools?: string[];     // 不该调用哪些工具</w:t>
        <w:br/>
        <w:t xml:space="preserve">    mustContain?: string[];            // 回答必须包含</w:t>
        <w:br/>
        <w:t xml:space="preserve">    mustNotContain?: string[];         // 回答不能包含</w:t>
        <w:br/>
        <w:t xml:space="preserve">    maxSteps?: number;                 // 最多几步完成</w:t>
        <w:br/>
        <w:t xml:space="preserve">    expectedResult?: string;           // 期望结果（人工标注）</w:t>
        <w:br/>
        <w:t xml:space="preserve">  };</w:t>
        <w:br/>
        <w:t>}</w:t>
        <w:br/>
        <w:br/>
        <w:t>// 评估器</w:t>
        <w:br/>
        <w:t>async function evaluate(agent: Agent, testCases: TestCase[]) {</w:t>
        <w:br/>
        <w:t xml:space="preserve">  const results = [];</w:t>
        <w:br/>
        <w:t xml:space="preserve">  for (const tc of testCases) {</w:t>
        <w:br/>
        <w:t xml:space="preserve">    const trace = await agent.runWithTrace(tc.input);</w:t>
        <w:br/>
        <w:t xml:space="preserve">    </w:t>
        <w:br/>
        <w:t xml:space="preserve">    results.push({</w:t>
        <w:br/>
        <w:t xml:space="preserve">      id: tc.id,</w:t>
        <w:br/>
        <w:t xml:space="preserve">      category: tc.category,</w:t>
        <w:br/>
        <w:t xml:space="preserve">      pass: checkExpectations(trace, tc.expectedBehavior),</w:t>
        <w:br/>
        <w:t xml:space="preserve">      metrics: {</w:t>
        <w:br/>
        <w:t xml:space="preserve">        steps: trace.steps.length,</w:t>
        <w:br/>
        <w:t xml:space="preserve">        tokens: trace.totalTokens,</w:t>
        <w:br/>
        <w:t xml:space="preserve">        latency: trace.duration,</w:t>
        <w:br/>
        <w:t xml:space="preserve">        toolCalls: trace.toolCalls,</w:t>
        <w:br/>
        <w:t xml:space="preserve">      },</w:t>
        <w:br/>
        <w:t xml:space="preserve">    });</w:t>
        <w:br/>
        <w:t xml:space="preserve">  }</w:t>
        <w:br/>
        <w:t xml:space="preserve">  </w:t>
        <w:br/>
        <w:t xml:space="preserve">  return {</w:t>
        <w:br/>
        <w:t xml:space="preserve">    overall: results.filter(r =&gt; r.pass).length / results.length,</w:t>
        <w:br/>
        <w:t xml:space="preserve">    byCategory: groupBy(results, 'category'),</w:t>
        <w:br/>
        <w:t xml:space="preserve">    regressions: findRegressions(results, previousResults),  // 对比上次</w:t>
        <w:br/>
        <w:t xml:space="preserve">  };</w:t>
        <w:br/>
        <w:t>}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离线评测的样本来源：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人工标注：产品经理和 QA 手写 50-100 条核心 case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线上回放：从真实请求中抽样，由人工标注预期行为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红队测试：安全工程师构造的攻击样本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边界测试：故意构造的极端输入（空输入、超长文本、多语言混合）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第二层：影子流量（灰度前）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把线上真实请求同时发给新旧两个版本的 Agent，对比结果，但只返回旧版本的结果给用户。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影子流量实现</w:t>
        <w:br/>
        <w:t>async function handleRequest(request: Request) {</w:t>
        <w:br/>
        <w:t xml:space="preserve">  // 正式响应走旧版本</w:t>
        <w:br/>
        <w:t xml:space="preserve">  const prodResult = await prodAgent.run(request);</w:t>
        <w:br/>
        <w:t xml:space="preserve">  </w:t>
        <w:br/>
        <w:t xml:space="preserve">  // 异步发给新版本（不影响用户延迟）</w:t>
        <w:br/>
        <w:t xml:space="preserve">  shadowRunner.enqueue(async () =&gt; {</w:t>
        <w:br/>
        <w:t xml:space="preserve">    const shadowResult = await newAgent.run(request);</w:t>
        <w:br/>
        <w:t xml:space="preserve">    await compareResults(prodResult, shadowResult, request);</w:t>
        <w:br/>
        <w:t xml:space="preserve">  });</w:t>
        <w:br/>
        <w:t xml:space="preserve">  </w:t>
        <w:br/>
        <w:t xml:space="preserve">  return prodResult;  // 用户只看到旧版本结果</w:t>
        <w:br/>
        <w:t>}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第三层：A/B 实验（线上验证）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确认影子流量结果优于现版本后，对 10% 用户启用新版本，看真实指标。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阶段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流量比例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观察指标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通过标准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灰度 1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5%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错误率、延迟、成本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不比现版本差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灰度 2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20%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任务成功率、用户满意度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优于现版本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全量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100%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所有指标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连续 3 天稳定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5.3 上线前安全清单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所有 Agent 上线前必须逐项检查：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检查项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必须满足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验证方法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工具权限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每个工具只有最低必要权限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审查工具 schema + 实际能力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输入过滤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用户输入不能直接注入到高权限上下文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红队注入测试 &gt; 50 条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输出过滤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输出不能包含敏感数据（密钥、内部 URL）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输出扫描规则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步骤限制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有明确的 MAX_STEPS 和超时机制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代码检查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成本限制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单次运行有 token 上限和费用告警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压测验证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审计日志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每次 run 可追踪、可回放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调用一次然后查日志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回滚机制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新版本有问题能 &lt; 5 分钟回退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实际演练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告警配置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错误率突增、成本突增有告警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模拟异常验证通知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5.4 失败归因方法论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Agent 出错时，最难的不是修复，而是定位"错在哪一层"。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失败现象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可能原因层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排查方法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回答完全错误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Prompt / 模型选择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看 LLM 输入（是否给了足够上下文）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该调工具没调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Prompt / 工具描述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检查工具 schema 是否足够清晰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调了错的工具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工具太多 / 描述有歧义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精简工具数量，优化 description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工具参数错误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Schema 设计 / 输入类型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检查参数类型是否有枚举约束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死循环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缺少终止条件 / 工具返回不明确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加 step 限制 + 检查工具返回格式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拒绝执行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过度安全 / system prompt 太严格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放宽 Prompt 中的限制描述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越权操作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工具权限未收紧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检查工具实际能做什么 vs 应该能做什么</w:t>
            </w:r>
          </w:p>
        </w:tc>
      </w:tr>
    </w:tbl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调试顺序：先看 trace（AI 每一步做了什么）→ 再看 LLM 输入（AI 看到了什么信息）→ 再看工具返回（工具给了什么数据）→ 最后看 Prompt（指令是否有歧义）。大多数问题在第一步就能定位。</w:t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第六章：踩坑与判断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这一章不讲技术实现，讲工程判断——在真实项目里，什么时候该做什么决定，以及那些"技术上能做但不该做"的事。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6.1 多 Agent 不是默认方案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很多团队觉得多 Agent 更"高级"，于是一开始就拆成 3-5 个 Agent。结果是：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上下文在 Agent 间传递时信息丢失（A 知道的事 B 不知道）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调试变成噩梦——一个错误不知道是哪个 Agent 导致的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成本翻 2-5 倍——每个 Agent 都要 system prompt + 上下文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延迟翻 2-5 倍——Agent 间串行调用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判断标准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问题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如果是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建议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 &lt; 15 个？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是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单 Agent 就够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所有子任务能用同一个 Prompt 风格？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是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单 Agent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需要的子任务可以并行吗？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否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单 Agent + 串行工具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不同角色需要完全不同的安全边界？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是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多 Agent 可以考虑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已经有 50+ 评测样本验证单 Agent 不够？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是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多 Agent 可以考虑</w:t>
            </w:r>
          </w:p>
        </w:tc>
      </w:tr>
    </w:tbl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只有当你能明确说出"单 Agent 在哪些 case 上表现不好，为什么不好，多 Agent 怎么解决这个问题"——你才有资格上多 Agent。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6.2 Prompt 调优解决不了架构问题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一个常见陷阱：Agent 表现不好，就不停改 Prompt。改来改去好了一些 case，又坏了另一些 case。真正的问题可能根本不在 Prompt 上。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真实根因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表面症状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Prompt 调优的效果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正确做法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工具太多（&gt;20个）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经常选错工具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改描述可能改善 5%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拆工具组，加 Router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上下文太长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忘记之前的信息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加提醒句可能改善 10%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压缩上下文 + 按需检索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工具返回格式不一致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解析工具结果出错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加格式说明帮助有限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统一工具返回 schema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任务本身超出 AI 能力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反复尝试失败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再怎么改也没用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降低任务复杂度或换人工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缺少关键信息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回答不完整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加"请详细回答"没用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提供缺失的数据源</w:t>
            </w:r>
          </w:p>
        </w:tc>
      </w:tr>
    </w:tbl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判断方法：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如果你改了 5 次 Prompt，结果时好时坏（改善了 A 场景但恶化了 B 场景），说明问题不在 Prompt，而在架构。停下来看 trace，分析失败 case 的真实根因。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6.3 真实项目里 Agent 失控的 8 个征兆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以下征兆出现 2 个以上，就该简化架构或收紧控制：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征兆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描述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应对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步骤膨胀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平均步骤数从 3 步涨到 8 步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检查是否任务过于模糊，收窄目标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工具误用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工具调用准确率低于 90%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精简工具描述，或拆成子 Agent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上下文爆炸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单次运行 token &gt; 50k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压缩历史 + 按需检索替代全量注入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成本突增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单任务成本是预算的 3 倍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加模型路由（简单任务用便宜模型）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循环出现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Agent 反复做同一件事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加"已做过的事"记录 + 重复检测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拒绝执行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Agent 频繁说"我无法执行"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检查安全约束是否过紧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幻觉创造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Agent 编造工具不存在的功能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检查工具 schema 描述是否准确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越权操作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Agent 尝试未授权操作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立即收紧权限 + 加 human-in-the-loop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6.4 实战经验总结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总结一：从简单开始的路径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推荐的项目演进路径</w:t>
        <w:br/>
        <w:t>const evolutionPath = {</w:t>
        <w:br/>
        <w:t xml:space="preserve">  week1: '单 Agent + 3-5 个工具 + 固定 Prompt → 验证核心场景',</w:t>
        <w:br/>
        <w:t xml:space="preserve">  week2: '加离线评测（50+ 样本）→ 量化质量基线',</w:t>
        <w:br/>
        <w:t xml:space="preserve">  week3: '优化 Prompt + 工具描述 → 让评测指标达到上线标准',</w:t>
        <w:br/>
        <w:t xml:space="preserve">  week4: '加安全过滤 + 审计日志 + 监控 → 灰度上线 5%',</w:t>
        <w:br/>
        <w:t xml:space="preserve">  month2: '收集线上 case → 扩展评测集 → 迭代优化',</w:t>
        <w:br/>
        <w:t xml:space="preserve">  month3: '根据数据判断是否需要拆分 Agent / 加记忆 / 多模型路由',</w:t>
        <w:br/>
        <w:t>};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总结二：成本控制的 5 个杠杆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杠杆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省多少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代价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意图分类用便宜模型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省 60-70%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可能分类错误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Prompt Caching（系统提示缓存）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省 50-70%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Claude/OpenAI 原生支持，代价极低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上下文裁剪（只保留最近 N 轮）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省 30-50%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可能丢失早期信息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批量处理（batching API）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省 50%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延迟增加（不适合实时场景）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MAX_STEPS 收紧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省变动大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复杂任务可能失败</w:t>
            </w:r>
          </w:p>
        </w:tc>
      </w:tr>
    </w:tbl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总结三：什么时候该停下来不做 Agent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▸ 你的用户实际只需要"按模板填空"→ 用表单 + 固定 Prompt，不是 Agent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▸ 你的任务完全确定，没有"AI 需要判断"的环节 → 用 Workflow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▸ 你的场景对准确率要求 &gt; 99% → 当前 Agent 做不到，用人工 + AI 辅助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▸ 你的团队没有能力维护评测体系 → Agent 上线后会不可控地退化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▸ 你的用户不信任 AI → 先做 Copilot（建议+确认），不做 Agent（自主执行）</w:t>
      </w:r>
    </w:p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最后提醒：Agent 是解决方案，不是需求。你的用户需要的是"任务完成"，不在乎底下是 Agent、Workflow 还是 if-else。选最简单的能 work 的方案。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权威资料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Anthropic Agent 文档：https://docs.anthropic.com/en/docs/agents-and-tools/overview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OpenAI Agents SDK：https://openai.github.io/openai-agents-python/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LangGraph 文档：https://langchain-ai.github.io/langgraph/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Model Context Protocol：https://modelcontextprotocol.io/specification/2025-11-25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OWASP Top 10 for LLM：https://owasp.org/www-project-top-10-for-large-language-model-applications/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ReAct 论文：Yao et al., ReAct: Synergizing Reasoning and Acting in Language Models, 2022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核对日期：2026-05-09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120"/>
    </w:pPr>
    <w:rPr>
      <w:rFonts w:ascii="Arial" w:hAnsi="Arial" w:eastAsia="Arial"/>
      <w:color w:val="1C2833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Arial" w:hAnsi="Arial" w:eastAsia="Arial"/>
      <w:b/>
      <w:bCs/>
      <w:color w:val="1A527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Arial" w:hAnsi="Arial" w:eastAsia="Arial"/>
      <w:b/>
      <w:bCs/>
      <w:color w:val="0B6E4F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Arial" w:hAnsi="Arial" w:eastAsia="Arial"/>
      <w:b/>
      <w:bCs/>
      <w:color w:val="2471A3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